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Черновой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Чернова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68760859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января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Чернова А.М.,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68760859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12.11.2021 </w:t>
      </w:r>
      <w:r>
        <w:rPr>
          <w:rFonts w:ascii="Times New Roman" w:eastAsia="Times New Roman" w:hAnsi="Times New Roman" w:cs="Times New Roman"/>
          <w:sz w:val="28"/>
          <w:szCs w:val="28"/>
        </w:rPr>
        <w:t>Чернова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Чернова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Черновой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0152475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Чернова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Черновой А.М.,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Черновой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Чернову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5123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8">
    <w:name w:val="cat-UserDefined grp-24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