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Черновой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Чернова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68760990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января 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Чернова А.М., будучи извещенной,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ЕА № 68760990 от 12.11.2021 </w:t>
      </w:r>
      <w:r>
        <w:rPr>
          <w:rFonts w:ascii="Times New Roman" w:eastAsia="Times New Roman" w:hAnsi="Times New Roman" w:cs="Times New Roman"/>
          <w:sz w:val="28"/>
          <w:szCs w:val="28"/>
        </w:rPr>
        <w:t>Чернова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Чернова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Черновой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01524752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Чернова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Черновой А.М.,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всех обстоятельств дела, суд считает возможным назначить Черновой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Чернову </w:t>
      </w:r>
      <w:r>
        <w:rPr>
          <w:rStyle w:val="cat-UserDefinedgrp-24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счет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512392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8">
    <w:name w:val="cat-UserDefined grp-24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