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Л.И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481</w:t>
      </w:r>
      <w:r>
        <w:rPr>
          <w:rFonts w:ascii="Times New Roman" w:eastAsia="Times New Roman" w:hAnsi="Times New Roman" w:cs="Times New Roman"/>
          <w:sz w:val="28"/>
          <w:szCs w:val="28"/>
        </w:rPr>
        <w:t>42383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 Л.И.,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48142383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30.10.2021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614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