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Л.И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481</w:t>
      </w:r>
      <w:r>
        <w:rPr>
          <w:rFonts w:ascii="Times New Roman" w:eastAsia="Times New Roman" w:hAnsi="Times New Roman" w:cs="Times New Roman"/>
          <w:sz w:val="28"/>
          <w:szCs w:val="28"/>
        </w:rPr>
        <w:t>45816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 Л.И.,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4814</w:t>
      </w:r>
      <w:r>
        <w:rPr>
          <w:rFonts w:ascii="Times New Roman" w:eastAsia="Times New Roman" w:hAnsi="Times New Roman" w:cs="Times New Roman"/>
          <w:sz w:val="28"/>
          <w:szCs w:val="28"/>
        </w:rPr>
        <w:t>5816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30.10.2021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ЕВ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375587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