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Хабибуллина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Хабибуллин Л.И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48145808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 Л.И., будучи извещенным, в судебное заседание не явился.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48145808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30.10.2021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ЕВ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064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596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Хабибуллина </w:t>
      </w:r>
      <w:r>
        <w:rPr>
          <w:rStyle w:val="cat-UserDefinedgrp-2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0318690900000000027</w:t>
      </w:r>
      <w:r>
        <w:rPr>
          <w:rFonts w:ascii="Times New Roman" w:eastAsia="Times New Roman" w:hAnsi="Times New Roman" w:cs="Times New Roman"/>
          <w:sz w:val="28"/>
          <w:szCs w:val="28"/>
        </w:rPr>
        <w:t>375419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2rplc-27">
    <w:name w:val="cat-UserDefined grp-22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