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Газизуллина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47783823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Газизуллина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Г.Т., будучи извещенной,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47783823 от 28.10.2021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00021</w:t>
      </w:r>
      <w:r>
        <w:rPr>
          <w:rFonts w:ascii="Times New Roman" w:eastAsia="Times New Roman" w:hAnsi="Times New Roman" w:cs="Times New Roman"/>
          <w:sz w:val="28"/>
          <w:szCs w:val="28"/>
        </w:rPr>
        <w:t>292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Газизуллин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0962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