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47639157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47639157 от 27.10.2021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271217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