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Окунева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с</w:t>
      </w:r>
      <w:r>
        <w:rPr>
          <w:rFonts w:ascii="Times New Roman" w:eastAsia="Times New Roman" w:hAnsi="Times New Roman" w:cs="Times New Roman"/>
          <w:sz w:val="28"/>
          <w:szCs w:val="28"/>
        </w:rPr>
        <w:t>овхоза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25 Октября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Окунев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МРИ ФНС России № 18 по РТ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Окунев А.Е.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948 от 10.11.2021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Окунев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Окунев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Окунев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Окунев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Окунев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Окунев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Окунева </w:t>
      </w:r>
      <w:r>
        <w:rPr>
          <w:rStyle w:val="cat-UserDefinedgrp-2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272044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