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278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Трифоновой </w:t>
      </w:r>
      <w:r>
        <w:rPr>
          <w:rStyle w:val="cat-User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Трифонова </w:t>
      </w:r>
      <w:r>
        <w:rPr>
          <w:rFonts w:ascii="Times New Roman" w:eastAsia="Times New Roman" w:hAnsi="Times New Roman" w:cs="Times New Roman"/>
          <w:sz w:val="28"/>
          <w:szCs w:val="28"/>
        </w:rPr>
        <w:t>Ю.Г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6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Трифонова Ю.Г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Трифоновой Ю.Г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7 февраля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Трифоновой Ю.Г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9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21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Трифонов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20841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UserDefinedgrp-21rplc-6">
    <w:name w:val="cat-UserDefined grp-21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OrganizationNamegrp-19rplc-17">
    <w:name w:val="cat-OrganizationName grp-19 rplc-17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UserDefinedgrp-21rplc-23">
    <w:name w:val="cat-UserDefined grp-21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OrganizationNamegrp-19rplc-34">
    <w:name w:val="cat-OrganizationName grp-19 rplc-34"/>
    <w:basedOn w:val="DefaultParagraphFont"/>
  </w:style>
  <w:style w:type="character" w:customStyle="1" w:styleId="cat-UserDefinedgrp-21rplc-35">
    <w:name w:val="cat-UserDefined grp-21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UserDefinedgrp-22rplc-39">
    <w:name w:val="cat-UserDefined grp-2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803B-35F4-41BD-B8E2-538CF6932FA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