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2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Тихоновой </w:t>
      </w:r>
      <w:r>
        <w:rPr>
          <w:rStyle w:val="cat-User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6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Тихонова А.С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Тихоновой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7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Тихоновой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дошкольного образовательного </w:t>
      </w:r>
      <w:r>
        <w:rPr>
          <w:rStyle w:val="cat-OrganizationNamegrp-20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Тихонов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0347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2">
    <w:name w:val="cat-UserDefined grp-21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Addressgrp-8rplc-25">
    <w:name w:val="cat-Address grp-8 rplc-25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OrganizationNamegrp-20rplc-35">
    <w:name w:val="cat-OrganizationName grp-20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UserDefinedgrp-24rplc-38">
    <w:name w:val="cat-UserDefined grp-24 rplc-38"/>
    <w:basedOn w:val="DefaultParagraphFont"/>
  </w:style>
  <w:style w:type="character" w:customStyle="1" w:styleId="cat-UserDefinedgrp-25rplc-42">
    <w:name w:val="cat-UserDefined grp-25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5846-F706-461F-AD32-B365D80BC0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