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271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Хабибуллина </w:t>
      </w:r>
      <w:r>
        <w:rPr>
          <w:rStyle w:val="cat-UserDefinedgrp-22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1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3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раждан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Хабибуллин Л.И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>48134331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Хабибуллин Л.И.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48134331 от 30.10.2021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 Л.И.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срока для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платы штрафа приходился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 Л.И.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ЕВ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064</w:t>
      </w:r>
      <w:r>
        <w:rPr>
          <w:rFonts w:ascii="Times New Roman" w:eastAsia="Times New Roman" w:hAnsi="Times New Roman" w:cs="Times New Roman"/>
          <w:sz w:val="28"/>
          <w:szCs w:val="28"/>
        </w:rPr>
        <w:t>69786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03.03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 Л.И.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вершил 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Л.И.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Хабибуллина </w:t>
      </w:r>
      <w:r>
        <w:rPr>
          <w:rStyle w:val="cat-UserDefinedgrp-22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272565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Лаишевский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5">
    <w:name w:val="cat-UserDefined grp-22 rplc-5"/>
    <w:basedOn w:val="DefaultParagraphFont"/>
  </w:style>
  <w:style w:type="character" w:customStyle="1" w:styleId="cat-ExternalSystemDefinedgrp-21rplc-6">
    <w:name w:val="cat-ExternalSystemDefined grp-21 rplc-6"/>
    <w:basedOn w:val="DefaultParagraphFont"/>
  </w:style>
  <w:style w:type="character" w:customStyle="1" w:styleId="cat-PassportDatagrp-13rplc-7">
    <w:name w:val="cat-PassportData grp-13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2rplc-27">
    <w:name w:val="cat-UserDefined grp-22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