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43718153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43718153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09.10.2021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Рахматуллиным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064168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Рахматуллина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7178</w:t>
      </w:r>
      <w:r>
        <w:rPr>
          <w:rFonts w:ascii="Times New Roman" w:eastAsia="Times New Roman" w:hAnsi="Times New Roman" w:cs="Times New Roman"/>
          <w:sz w:val="28"/>
          <w:szCs w:val="28"/>
        </w:rPr>
        <w:t>481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