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Рахматуллина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Рахматуллин А.А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46399852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7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Рахматуллин А.А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46399852 от 21.10.2021 </w:t>
      </w:r>
      <w:r>
        <w:rPr>
          <w:rFonts w:ascii="Times New Roman" w:eastAsia="Times New Roman" w:hAnsi="Times New Roman" w:cs="Times New Roman"/>
          <w:sz w:val="28"/>
          <w:szCs w:val="28"/>
        </w:rPr>
        <w:t>Рахматуллин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Рахматуллин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Рахматуллиным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 </w:t>
      </w:r>
      <w:r>
        <w:rPr>
          <w:rFonts w:ascii="Times New Roman" w:eastAsia="Times New Roman" w:hAnsi="Times New Roman" w:cs="Times New Roman"/>
          <w:sz w:val="28"/>
          <w:szCs w:val="28"/>
        </w:rPr>
        <w:t>064168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Рахматуллин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Рахматуллина А.А.,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Рахматуллина </w:t>
      </w:r>
      <w:r>
        <w:rPr>
          <w:rStyle w:val="cat-UserDefinedgrp-23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7178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3rplc-27">
    <w:name w:val="cat-UserDefined grp-23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