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Илларионовой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44583010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44583010 от 13.10.2021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ЕВ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Илларионов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