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236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Кадыйрова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Кадыйров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18810216212003130249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Кадыйров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ЕА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18810216212003130249 от 17.11.2021 </w:t>
      </w:r>
      <w:r>
        <w:rPr>
          <w:rFonts w:ascii="Times New Roman" w:eastAsia="Times New Roman" w:hAnsi="Times New Roman" w:cs="Times New Roman"/>
          <w:sz w:val="28"/>
          <w:szCs w:val="28"/>
        </w:rPr>
        <w:t>Кадыйров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Кадыйров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Кадыйровым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017</w:t>
      </w:r>
      <w:r>
        <w:rPr>
          <w:rFonts w:ascii="Times New Roman" w:eastAsia="Times New Roman" w:hAnsi="Times New Roman" w:cs="Times New Roman"/>
          <w:sz w:val="28"/>
          <w:szCs w:val="28"/>
        </w:rPr>
        <w:t>51758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Кадыйров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Кадыйрова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Кадыйрову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Кадыйрова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7166963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4">
    <w:name w:val="cat-UserDefined grp-21 rplc-4"/>
    <w:basedOn w:val="DefaultParagraphFont"/>
  </w:style>
  <w:style w:type="character" w:customStyle="1" w:styleId="cat-PassportDatagrp-13rplc-5">
    <w:name w:val="cat-PassportData grp-13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UserDefinedgrp-21rplc-25">
    <w:name w:val="cat-UserDefined grp-21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