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Некоммерческого партнерства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«Инвестиционное планирование», находящегося по адресу: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ОГРН </w:t>
      </w:r>
      <w:r>
        <w:rPr>
          <w:rStyle w:val="cat-UserDefinedgrp-2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Некоммерческо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партнерств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«Инвестиционное планирование»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юридический 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45379095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.10.2022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коммерческо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партнерств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«Инвестиционное планирование»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45379095 от 16.10.2022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Некоммерческое партнерство «Инвестиционное планирование»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Некоммерческое партнерство «Инвестиционное планирование»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Некоммерческ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>партнерство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«Инвестиционное планирование»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0002116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Некоммерческое партнерство «Инвестиционное планирование»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>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учитывается характер административного правонарушения, финансовое и имущественное положение юридического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Некоммерческое партнерство «Инвестиционное планирование»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104</w:t>
      </w:r>
      <w:r>
        <w:rPr>
          <w:rFonts w:ascii="Times New Roman" w:eastAsia="Times New Roman" w:hAnsi="Times New Roman" w:cs="Times New Roman"/>
          <w:sz w:val="28"/>
          <w:szCs w:val="28"/>
        </w:rPr>
        <w:t>635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20rplc-6">
    <w:name w:val="cat-UserDefined grp-20 rplc-6"/>
    <w:basedOn w:val="DefaultParagraphFont"/>
  </w:style>
  <w:style w:type="character" w:customStyle="1" w:styleId="cat-Addressgrp-2rplc-8">
    <w:name w:val="cat-Address grp-2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