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Некоммерческого партнерства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«Инвестиционное планирование», находящегося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Некоммерческо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43790871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коммерческо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43790871 от 09.10.2022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0002116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финансовое и имущественное положение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Addressgrp-2rplc-8">
    <w:name w:val="cat-Address grp-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