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46723671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 в судебном заседании вину не признал. Пояснил, что штраф был уплачен.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46723671 от 23.10.2021 </w:t>
      </w: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00021159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уплаты штрафа в установленный законом срок </w:t>
      </w: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 не представлены.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104772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4">
    <w:name w:val="cat-UserDefined grp-22 rplc-4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