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47837306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 в судебном заседании вину не признал. Пояснил, что штраф был уплачен.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47837306 от 28.10.2021 </w:t>
      </w: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000211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уплаты штрафа в установленный законом срок </w:t>
      </w: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 не представлены.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802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