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Манусаджян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Манусаджян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>47080873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Манусаджян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Ф.М</w:t>
      </w:r>
      <w:r>
        <w:rPr>
          <w:rFonts w:ascii="Times New Roman" w:eastAsia="Times New Roman" w:hAnsi="Times New Roman" w:cs="Times New Roman"/>
          <w:sz w:val="28"/>
          <w:szCs w:val="28"/>
        </w:rPr>
        <w:t>. в судебном заседании вину не признал.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Пояснил, что штраф был уплачен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47080873 от 25.10.2021 </w:t>
      </w:r>
      <w:r>
        <w:rPr>
          <w:rFonts w:ascii="Times New Roman" w:eastAsia="Times New Roman" w:hAnsi="Times New Roman" w:cs="Times New Roman"/>
          <w:sz w:val="28"/>
          <w:szCs w:val="28"/>
        </w:rPr>
        <w:t>Манусаджян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</w:t>
      </w:r>
      <w:r>
        <w:rPr>
          <w:rFonts w:ascii="Times New Roman" w:eastAsia="Times New Roman" w:hAnsi="Times New Roman" w:cs="Times New Roman"/>
          <w:sz w:val="28"/>
          <w:szCs w:val="28"/>
        </w:rPr>
        <w:t>для у</w:t>
      </w:r>
      <w:r>
        <w:rPr>
          <w:rFonts w:ascii="Times New Roman" w:eastAsia="Times New Roman" w:hAnsi="Times New Roman" w:cs="Times New Roman"/>
          <w:sz w:val="28"/>
          <w:szCs w:val="28"/>
        </w:rPr>
        <w:t>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Манусаджян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Манусаджян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000211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Манусаджян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уплаты штрафа в установленный законом срок </w:t>
      </w:r>
      <w:r>
        <w:rPr>
          <w:rFonts w:ascii="Times New Roman" w:eastAsia="Times New Roman" w:hAnsi="Times New Roman" w:cs="Times New Roman"/>
          <w:sz w:val="28"/>
          <w:szCs w:val="28"/>
        </w:rPr>
        <w:t>Манусаджян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Ф.М. не представил.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Манусаджян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Манусаджян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две тысячи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104</w:t>
      </w:r>
      <w:r>
        <w:rPr>
          <w:rFonts w:ascii="Times New Roman" w:eastAsia="Times New Roman" w:hAnsi="Times New Roman" w:cs="Times New Roman"/>
          <w:sz w:val="28"/>
          <w:szCs w:val="28"/>
        </w:rPr>
        <w:t>813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4">
    <w:name w:val="cat-UserDefined grp-22 rplc-4"/>
    <w:basedOn w:val="DefaultParagraphFont"/>
  </w:style>
  <w:style w:type="character" w:customStyle="1" w:styleId="cat-ExternalSystemDefinedgrp-21rplc-6">
    <w:name w:val="cat-ExternalSystemDefined grp-21 rplc-6"/>
    <w:basedOn w:val="DefaultParagraphFont"/>
  </w:style>
  <w:style w:type="character" w:customStyle="1" w:styleId="cat-PassportDatagrp-13rplc-7">
    <w:name w:val="cat-PassportData grp-13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2rplc-27">
    <w:name w:val="cat-UserDefined grp-22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