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Курбатовой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Курбатова З.М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49362006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.11.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2022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Курбатова З.М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49362006 от 05.11.2021 </w:t>
      </w:r>
      <w:r>
        <w:rPr>
          <w:rFonts w:ascii="Times New Roman" w:eastAsia="Times New Roman" w:hAnsi="Times New Roman" w:cs="Times New Roman"/>
          <w:sz w:val="28"/>
          <w:szCs w:val="28"/>
        </w:rPr>
        <w:t>Курбатова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Курбатова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Курбатов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00021107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Курбатова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Курбато</w:t>
      </w:r>
      <w:r>
        <w:rPr>
          <w:rFonts w:ascii="Times New Roman" w:eastAsia="Times New Roman" w:hAnsi="Times New Roman" w:cs="Times New Roman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Курбатову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04858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