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Курбатова З.М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48894975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Курбатова З.М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48894975 от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.11.2021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Курбато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Курбатову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048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