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45304424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45304424 от 16.10.2021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0002113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Султанова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710</w:t>
      </w:r>
      <w:r>
        <w:rPr>
          <w:rFonts w:ascii="Times New Roman" w:eastAsia="Times New Roman" w:hAnsi="Times New Roman" w:cs="Times New Roman"/>
          <w:sz w:val="28"/>
          <w:szCs w:val="28"/>
        </w:rPr>
        <w:t>5877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