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45352225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45352225 от 16.10.2021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Султанова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710</w:t>
      </w:r>
      <w:r>
        <w:rPr>
          <w:rFonts w:ascii="Times New Roman" w:eastAsia="Times New Roman" w:hAnsi="Times New Roman" w:cs="Times New Roman"/>
          <w:sz w:val="28"/>
          <w:szCs w:val="28"/>
        </w:rPr>
        <w:t>5997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