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Султанова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Султанов Т.Р.,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45263653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Султанов Т.Р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45263653 от 16.10.2021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Султанов Т.Р.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</w:t>
      </w:r>
      <w:r>
        <w:rPr>
          <w:rFonts w:ascii="Times New Roman" w:eastAsia="Times New Roman" w:hAnsi="Times New Roman" w:cs="Times New Roman"/>
          <w:sz w:val="28"/>
          <w:szCs w:val="28"/>
        </w:rPr>
        <w:t>для у</w:t>
      </w:r>
      <w:r>
        <w:rPr>
          <w:rFonts w:ascii="Times New Roman" w:eastAsia="Times New Roman" w:hAnsi="Times New Roman" w:cs="Times New Roman"/>
          <w:sz w:val="28"/>
          <w:szCs w:val="28"/>
        </w:rPr>
        <w:t>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Султанов Т.Р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Султановым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0002113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18.02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Султанов Т.Р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Султанова Т.Р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Султанова </w:t>
      </w:r>
      <w:r>
        <w:rPr>
          <w:rStyle w:val="cat-UserDefinedgrp-23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7106</w:t>
      </w:r>
      <w:r>
        <w:rPr>
          <w:rFonts w:ascii="Times New Roman" w:eastAsia="Times New Roman" w:hAnsi="Times New Roman" w:cs="Times New Roman"/>
          <w:sz w:val="28"/>
          <w:szCs w:val="28"/>
        </w:rPr>
        <w:t>077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3rplc-27">
    <w:name w:val="cat-UserDefined grp-23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