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46633383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46633383 от 22.10.2021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