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Султанова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Султанов Т.Р.,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46765672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7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Султанов Т.Р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46765672 от 23.10.2021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Султанов Т.Р.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</w:t>
      </w:r>
      <w:r>
        <w:rPr>
          <w:rFonts w:ascii="Times New Roman" w:eastAsia="Times New Roman" w:hAnsi="Times New Roman" w:cs="Times New Roman"/>
          <w:sz w:val="28"/>
          <w:szCs w:val="28"/>
        </w:rPr>
        <w:t>для у</w:t>
      </w:r>
      <w:r>
        <w:rPr>
          <w:rFonts w:ascii="Times New Roman" w:eastAsia="Times New Roman" w:hAnsi="Times New Roman" w:cs="Times New Roman"/>
          <w:sz w:val="28"/>
          <w:szCs w:val="28"/>
        </w:rPr>
        <w:t>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Султанов Т.Р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Султановым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0002113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Султанов Т.Р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Султанова Т.Р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Султанова </w:t>
      </w:r>
      <w:r>
        <w:rPr>
          <w:rStyle w:val="cat-UserDefinedgrp-23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7106</w:t>
      </w:r>
      <w:r>
        <w:rPr>
          <w:rFonts w:ascii="Times New Roman" w:eastAsia="Times New Roman" w:hAnsi="Times New Roman" w:cs="Times New Roman"/>
          <w:sz w:val="28"/>
          <w:szCs w:val="28"/>
        </w:rPr>
        <w:t>197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3rplc-27">
    <w:name w:val="cat-UserDefined grp-23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