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46788575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37561395 от </w:t>
      </w:r>
      <w:r>
        <w:rPr>
          <w:rFonts w:ascii="Times New Roman" w:eastAsia="Times New Roman" w:hAnsi="Times New Roman" w:cs="Times New Roman"/>
          <w:sz w:val="28"/>
          <w:szCs w:val="28"/>
        </w:rPr>
        <w:t>23.10.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Султанова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7106</w:t>
      </w:r>
      <w:r>
        <w:rPr>
          <w:rFonts w:ascii="Times New Roman" w:eastAsia="Times New Roman" w:hAnsi="Times New Roman" w:cs="Times New Roman"/>
          <w:sz w:val="28"/>
          <w:szCs w:val="28"/>
        </w:rPr>
        <w:t>700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