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Янтык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45755708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45755708 </w:t>
      </w:r>
      <w:r>
        <w:rPr>
          <w:rFonts w:ascii="Times New Roman" w:eastAsia="Times New Roman" w:hAnsi="Times New Roman" w:cs="Times New Roman"/>
          <w:sz w:val="28"/>
          <w:szCs w:val="28"/>
        </w:rPr>
        <w:t>от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Шамеевым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789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