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Янтык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45859328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45859328 от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.10.2021 </w:t>
      </w: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Шамеевым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0002115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Шамеева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865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4">
    <w:name w:val="cat-UserDefined grp-23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23rplc-26">
    <w:name w:val="cat-UserDefined grp-23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