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Шамеева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Янтык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Шамеев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46850037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23.10.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Шамеев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извещенным, в судебное заседание не явился.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46850037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23.10.2021 </w:t>
      </w:r>
      <w:r>
        <w:rPr>
          <w:rFonts w:ascii="Times New Roman" w:eastAsia="Times New Roman" w:hAnsi="Times New Roman" w:cs="Times New Roman"/>
          <w:sz w:val="28"/>
          <w:szCs w:val="28"/>
        </w:rPr>
        <w:t>Шамеев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для 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Шамеев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Шамеевым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0002115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Шамеев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Шамеева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Шамеева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107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4">
    <w:name w:val="cat-UserDefined grp-23 rplc-4"/>
    <w:basedOn w:val="DefaultParagraphFont"/>
  </w:style>
  <w:style w:type="character" w:customStyle="1" w:styleId="cat-ExternalSystemDefinedgrp-22rplc-5">
    <w:name w:val="cat-ExternalSystemDefined grp-22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UserDefinedgrp-23rplc-26">
    <w:name w:val="cat-UserDefined grp-23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