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Янтык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46701875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23.10.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46701875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23.10.2021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Шамеевым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Шамеев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0318690900000000027583921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