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Янтык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866637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23.10.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46866637 от 23.10.2021 </w:t>
      </w: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Шамеевым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00021158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107185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3rplc-26">
    <w:name w:val="cat-UserDefined grp-2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