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199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 м</w:t>
      </w:r>
      <w:r>
        <w:rPr>
          <w:rFonts w:ascii="Times New Roman" w:eastAsia="Times New Roman" w:hAnsi="Times New Roman" w:cs="Times New Roman"/>
          <w:sz w:val="28"/>
          <w:szCs w:val="28"/>
        </w:rPr>
        <w:t>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Арефьева </w:t>
      </w:r>
      <w:r>
        <w:rPr>
          <w:rStyle w:val="cat-UserDefinedgrp-24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3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Арефьев Д.В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зарегистрированный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В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46027917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Арефьев Д.В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46027917 от 19.10.2021 </w:t>
      </w:r>
      <w:r>
        <w:rPr>
          <w:rFonts w:ascii="Times New Roman" w:eastAsia="Times New Roman" w:hAnsi="Times New Roman" w:cs="Times New Roman"/>
          <w:sz w:val="28"/>
          <w:szCs w:val="28"/>
        </w:rPr>
        <w:t>Арефьев Д.В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</w:t>
      </w:r>
      <w:r>
        <w:rPr>
          <w:rFonts w:ascii="Times New Roman" w:eastAsia="Times New Roman" w:hAnsi="Times New Roman" w:cs="Times New Roman"/>
          <w:sz w:val="28"/>
          <w:szCs w:val="28"/>
        </w:rPr>
        <w:t>для у</w:t>
      </w:r>
      <w:r>
        <w:rPr>
          <w:rFonts w:ascii="Times New Roman" w:eastAsia="Times New Roman" w:hAnsi="Times New Roman" w:cs="Times New Roman"/>
          <w:sz w:val="28"/>
          <w:szCs w:val="28"/>
        </w:rPr>
        <w:t>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Арефьев Д.В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Арефьевым Д.В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000211</w:t>
      </w:r>
      <w:r>
        <w:rPr>
          <w:rFonts w:ascii="Times New Roman" w:eastAsia="Times New Roman" w:hAnsi="Times New Roman" w:cs="Times New Roman"/>
          <w:sz w:val="28"/>
          <w:szCs w:val="28"/>
        </w:rPr>
        <w:t>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18.02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Арефьев Д.В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Арефьева Д.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Арефьева </w:t>
      </w:r>
      <w:r>
        <w:rPr>
          <w:rStyle w:val="cat-UserDefinedgrp-25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710</w:t>
      </w:r>
      <w:r>
        <w:rPr>
          <w:rFonts w:ascii="Times New Roman" w:eastAsia="Times New Roman" w:hAnsi="Times New Roman" w:cs="Times New Roman"/>
          <w:sz w:val="28"/>
          <w:szCs w:val="28"/>
        </w:rPr>
        <w:t>7315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5">
    <w:name w:val="cat-UserDefined grp-24 rplc-5"/>
    <w:basedOn w:val="DefaultParagraphFont"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15rplc-7">
    <w:name w:val="cat-PassportData grp-15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5rplc-27">
    <w:name w:val="cat-UserDefined grp-25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