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Худойдодова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Худойдодов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И.Д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40851601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26.09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Худойдодов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И.Д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40851601 от 26.09.2021 </w:t>
      </w:r>
      <w:r>
        <w:rPr>
          <w:rFonts w:ascii="Times New Roman" w:eastAsia="Times New Roman" w:hAnsi="Times New Roman" w:cs="Times New Roman"/>
          <w:sz w:val="28"/>
          <w:szCs w:val="28"/>
        </w:rPr>
        <w:t>Худойдодов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Худойдодов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Худойдодов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403231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Худойдодов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Худойдодов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Худойдодова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7178690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4">
    <w:name w:val="cat-UserDefined grp-22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2rplc-25">
    <w:name w:val="cat-UserDefined grp-2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