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Ахмадуллина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Ахмадуллин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687440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Ахмадуллин А.Н. в судебном заседании вину признал. Просил назначить наказание в виде штрафа.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68744036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11.11.2021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Ахмадуллиным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017140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Ахмадуллина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Смягчающими обстоятельствами являются: признание вины и наличие на иждивении малолетнего ребенка.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Ахмадуллину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Ахмадуллина </w:t>
      </w:r>
      <w:r>
        <w:rPr>
          <w:rStyle w:val="cat-UserDefinedgrp-22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2187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2rplc-29">
    <w:name w:val="cat-UserDefined grp-2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