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157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Скворцова </w:t>
      </w:r>
      <w:r>
        <w:rPr>
          <w:rStyle w:val="cat-UserDefinedgrp-26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Скворцов А.В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46698410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.10.2021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2 0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7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Скворцов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46698410 от 23.10.2021 </w:t>
      </w:r>
      <w:r>
        <w:rPr>
          <w:rFonts w:ascii="Times New Roman" w:eastAsia="Times New Roman" w:hAnsi="Times New Roman" w:cs="Times New Roman"/>
          <w:sz w:val="28"/>
          <w:szCs w:val="28"/>
        </w:rPr>
        <w:t>Скворцов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Скворцов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Скворцовым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</w:t>
      </w:r>
      <w:r>
        <w:rPr>
          <w:rFonts w:ascii="Times New Roman" w:eastAsia="Times New Roman" w:hAnsi="Times New Roman" w:cs="Times New Roman"/>
          <w:sz w:val="28"/>
          <w:szCs w:val="28"/>
        </w:rPr>
        <w:t>06366206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22.01.2022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Скворцов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Скворцова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 обстоятельством является признание вины.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Скворцова </w:t>
      </w:r>
      <w:r>
        <w:rPr>
          <w:rStyle w:val="cat-UserDefinedgrp-26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четыре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679432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5">
    <w:name w:val="cat-UserDefined grp-26 rplc-5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UserDefinedgrp-26rplc-34">
    <w:name w:val="cat-UserDefined grp-26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