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Данилова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423</w:t>
      </w:r>
      <w:r>
        <w:rPr>
          <w:rFonts w:ascii="Times New Roman" w:eastAsia="Times New Roman" w:hAnsi="Times New Roman" w:cs="Times New Roman"/>
          <w:sz w:val="28"/>
          <w:szCs w:val="28"/>
        </w:rPr>
        <w:t>84759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 П.А.,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42384759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03.10.2021 </w:t>
      </w: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Даниловым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Данилов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Данилова П.А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Данилова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631</w:t>
      </w:r>
      <w:r>
        <w:rPr>
          <w:rFonts w:ascii="Times New Roman" w:eastAsia="Times New Roman" w:hAnsi="Times New Roman" w:cs="Times New Roman"/>
          <w:sz w:val="28"/>
          <w:szCs w:val="28"/>
        </w:rPr>
        <w:t>225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</w:t>
      </w:r>
      <w:r>
        <w:rPr>
          <w:rFonts w:ascii="Times New Roman" w:eastAsia="Times New Roman" w:hAnsi="Times New Roman" w:cs="Times New Roman"/>
        </w:rPr>
        <w:t xml:space="preserve">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