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148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Данилова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Данилов П.А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42329739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17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Данилов П.А.,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42329739 от 03.10.2021 </w:t>
      </w:r>
      <w:r>
        <w:rPr>
          <w:rFonts w:ascii="Times New Roman" w:eastAsia="Times New Roman" w:hAnsi="Times New Roman" w:cs="Times New Roman"/>
          <w:sz w:val="28"/>
          <w:szCs w:val="28"/>
        </w:rPr>
        <w:t>Данилов П.А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Данилов П.А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Даниловым П.А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40359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13.01.2022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Данилов П.А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Данилова П.А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Данилова </w:t>
      </w:r>
      <w:r>
        <w:rPr>
          <w:rStyle w:val="cat-UserDefinedgrp-22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631448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</w:t>
      </w:r>
      <w:r>
        <w:rPr>
          <w:rFonts w:ascii="Times New Roman" w:eastAsia="Times New Roman" w:hAnsi="Times New Roman" w:cs="Times New Roman"/>
        </w:rPr>
        <w:t xml:space="preserve">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UserDefinedgrp-22rplc-26">
    <w:name w:val="cat-UserDefined grp-22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