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Скворцова </w:t>
      </w:r>
      <w:r>
        <w:rPr>
          <w:rStyle w:val="cat-UserDefinedgrp-2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46630066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>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46630066 от 22.10.2021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Скворцовым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063662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22.01.2022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Скворцова </w:t>
      </w:r>
      <w:r>
        <w:rPr>
          <w:rStyle w:val="cat-UserDefinedgrp-2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31852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5">
    <w:name w:val="cat-UserDefined grp-26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