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39912315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>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39912315 от 22.09.2021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Скворцовым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063662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938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