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46484381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46484381 от 21.10.2021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06366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Скворцова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Скворцова </w:t>
      </w:r>
      <w:r>
        <w:rPr>
          <w:rStyle w:val="cat-UserDefinedgrp-26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