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Демченко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Демченко С.В., находясь на земельном участке с кадастровым номером 16:24:</w:t>
      </w:r>
      <w:r>
        <w:rPr>
          <w:rStyle w:val="cat-PhoneNumbergrp-18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:414, 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скупку вторичного сырья – металлолома, </w:t>
      </w:r>
      <w:r>
        <w:rPr>
          <w:rFonts w:ascii="Times New Roman" w:eastAsia="Times New Roman" w:hAnsi="Times New Roman" w:cs="Times New Roman"/>
          <w:sz w:val="28"/>
          <w:szCs w:val="28"/>
        </w:rPr>
        <w:t>без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Данную деятельность осуществлял систематически с 1 декабря 2021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Демченко С.В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Демченко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0103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</w:rPr>
        <w:t>Маннапова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допроса Демченко С.В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постановления о возбуждении уголовного дела и принятии его к производству от 18 января 2022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Демченко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 признание вины и наличие на иждивении двоих малолетних детей.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Демченко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Демченко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</w:t>
      </w:r>
      <w:r>
        <w:rPr>
          <w:rStyle w:val="cat-PhoneNumbergrp-19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</w:t>
      </w:r>
      <w:r>
        <w:rPr>
          <w:rStyle w:val="cat-PhoneNumbergrp-21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6632823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18rplc-11">
    <w:name w:val="cat-PhoneNumber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PhoneNumbergrp-19rplc-30">
    <w:name w:val="cat-PhoneNumber grp-19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