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Гиниятова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Гиниятов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440418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Гиниятов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37440418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16.09.2021 </w:t>
      </w:r>
      <w:r>
        <w:rPr>
          <w:rFonts w:ascii="Times New Roman" w:eastAsia="Times New Roman" w:hAnsi="Times New Roman" w:cs="Times New Roman"/>
          <w:sz w:val="28"/>
          <w:szCs w:val="28"/>
        </w:rPr>
        <w:t>Гиниятов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Гиниятов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Гиниятовым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0002053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21.01.2022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Гиниятов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Басова В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Гиниятова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656</w:t>
      </w:r>
      <w:r>
        <w:rPr>
          <w:rFonts w:ascii="Times New Roman" w:eastAsia="Times New Roman" w:hAnsi="Times New Roman" w:cs="Times New Roman"/>
          <w:sz w:val="28"/>
          <w:szCs w:val="28"/>
        </w:rPr>
        <w:t>4104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