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38068408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38068408 от 17.09.2021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0002053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656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