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37649794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37649794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16.09.2021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0002053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656</w:t>
      </w:r>
      <w:r>
        <w:rPr>
          <w:rFonts w:ascii="Times New Roman" w:eastAsia="Times New Roman" w:hAnsi="Times New Roman" w:cs="Times New Roman"/>
          <w:sz w:val="28"/>
          <w:szCs w:val="28"/>
        </w:rPr>
        <w:t>4238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