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Низамов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18810173210903004516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Низамов А.Т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18810173210903004516 от 03.09.2021 </w:t>
      </w:r>
      <w:r>
        <w:rPr>
          <w:rFonts w:ascii="Times New Roman" w:eastAsia="Times New Roman" w:hAnsi="Times New Roman" w:cs="Times New Roman"/>
          <w:sz w:val="28"/>
          <w:szCs w:val="28"/>
        </w:rPr>
        <w:t>Низамов А.Т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Низамов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Низамовым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73 НФ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Низамов А.Т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652</w:t>
      </w:r>
      <w:r>
        <w:rPr>
          <w:rFonts w:ascii="Times New Roman" w:eastAsia="Times New Roman" w:hAnsi="Times New Roman" w:cs="Times New Roman"/>
          <w:sz w:val="28"/>
          <w:szCs w:val="28"/>
        </w:rPr>
        <w:t>2943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