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Хамзина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1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3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РФ, зарегистрированного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Хамзин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188101732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825035048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25.08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Хамзин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В.Н</w:t>
      </w:r>
      <w:r>
        <w:rPr>
          <w:rFonts w:ascii="Times New Roman" w:eastAsia="Times New Roman" w:hAnsi="Times New Roman" w:cs="Times New Roman"/>
          <w:sz w:val="28"/>
          <w:szCs w:val="28"/>
        </w:rPr>
        <w:t>.,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18810173210825035048 от 25.08.2021 </w:t>
      </w:r>
      <w:r>
        <w:rPr>
          <w:rFonts w:ascii="Times New Roman" w:eastAsia="Times New Roman" w:hAnsi="Times New Roman" w:cs="Times New Roman"/>
          <w:sz w:val="28"/>
          <w:szCs w:val="28"/>
        </w:rPr>
        <w:t>Хамзин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Хамзин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Хамзиным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73 НФ </w:t>
      </w:r>
      <w:r>
        <w:rPr>
          <w:rFonts w:ascii="Times New Roman" w:eastAsia="Times New Roman" w:hAnsi="Times New Roman" w:cs="Times New Roman"/>
          <w:sz w:val="28"/>
          <w:szCs w:val="28"/>
        </w:rPr>
        <w:t>134</w:t>
      </w:r>
      <w:r>
        <w:rPr>
          <w:rFonts w:ascii="Times New Roman" w:eastAsia="Times New Roman" w:hAnsi="Times New Roman" w:cs="Times New Roman"/>
          <w:sz w:val="28"/>
          <w:szCs w:val="28"/>
        </w:rPr>
        <w:t>693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 </w:t>
      </w:r>
      <w:r>
        <w:rPr>
          <w:rFonts w:ascii="Times New Roman" w:eastAsia="Times New Roman" w:hAnsi="Times New Roman" w:cs="Times New Roman"/>
          <w:sz w:val="28"/>
          <w:szCs w:val="28"/>
        </w:rPr>
        <w:t>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Хамзин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Хамзина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Хамзина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три тысячи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65230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5">
    <w:name w:val="cat-UserDefined grp-22 rplc-5"/>
    <w:basedOn w:val="DefaultParagraphFont"/>
  </w:style>
  <w:style w:type="character" w:customStyle="1" w:styleId="cat-ExternalSystemDefinedgrp-21rplc-6">
    <w:name w:val="cat-ExternalSystemDefined grp-21 rplc-6"/>
    <w:basedOn w:val="DefaultParagraphFont"/>
  </w:style>
  <w:style w:type="character" w:customStyle="1" w:styleId="cat-PassportDatagrp-13rplc-7">
    <w:name w:val="cat-PassportData grp-13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2rplc-27">
    <w:name w:val="cat-UserDefined grp-22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