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Хамзин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188101732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907011266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07.09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Хамзин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18810173210907011266 от 07.09.2021 </w:t>
      </w:r>
      <w:r>
        <w:rPr>
          <w:rFonts w:ascii="Times New Roman" w:eastAsia="Times New Roman" w:hAnsi="Times New Roman" w:cs="Times New Roman"/>
          <w:sz w:val="28"/>
          <w:szCs w:val="28"/>
        </w:rPr>
        <w:t>Хамзин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Хамзин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Хамзиным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73 НФ </w:t>
      </w:r>
      <w:r>
        <w:rPr>
          <w:rFonts w:ascii="Times New Roman" w:eastAsia="Times New Roman" w:hAnsi="Times New Roman" w:cs="Times New Roman"/>
          <w:sz w:val="28"/>
          <w:szCs w:val="28"/>
        </w:rPr>
        <w:t>134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Хамзин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Хамзина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Хамзина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65230</w:t>
      </w:r>
      <w:r>
        <w:rPr>
          <w:rFonts w:ascii="Times New Roman" w:eastAsia="Times New Roman" w:hAnsi="Times New Roman" w:cs="Times New Roman"/>
          <w:sz w:val="28"/>
          <w:szCs w:val="28"/>
        </w:rPr>
        <w:t>85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2rplc-27">
    <w:name w:val="cat-UserDefined grp-22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