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188101732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00075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18810173210909000075 от 09.09.2021 </w:t>
      </w: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Хамзиным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73 НФ </w:t>
      </w:r>
      <w:r>
        <w:rPr>
          <w:rFonts w:ascii="Times New Roman" w:eastAsia="Times New Roman" w:hAnsi="Times New Roman" w:cs="Times New Roman"/>
          <w:sz w:val="28"/>
          <w:szCs w:val="28"/>
        </w:rPr>
        <w:t>134</w:t>
      </w:r>
      <w:r>
        <w:rPr>
          <w:rFonts w:ascii="Times New Roman" w:eastAsia="Times New Roman" w:hAnsi="Times New Roman" w:cs="Times New Roman"/>
          <w:sz w:val="28"/>
          <w:szCs w:val="28"/>
        </w:rPr>
        <w:t>928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Хамзина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6523</w:t>
      </w:r>
      <w:r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